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44FD" w14:textId="77777777" w:rsidR="00304276" w:rsidRDefault="000000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1" locked="0" layoutInCell="1" allowOverlap="1" wp14:anchorId="263857A2" wp14:editId="5A869926">
            <wp:simplePos x="0" y="0"/>
            <wp:positionH relativeFrom="margin">
              <wp:posOffset>5447665</wp:posOffset>
            </wp:positionH>
            <wp:positionV relativeFrom="margin">
              <wp:posOffset>-156210</wp:posOffset>
            </wp:positionV>
            <wp:extent cx="695325" cy="695325"/>
            <wp:effectExtent l="0" t="0" r="9525" b="9525"/>
            <wp:wrapThrough wrapText="bothSides">
              <wp:wrapPolygon edited="0">
                <wp:start x="9468" y="592"/>
                <wp:lineTo x="2367" y="4734"/>
                <wp:lineTo x="0" y="7101"/>
                <wp:lineTo x="0" y="15978"/>
                <wp:lineTo x="3551" y="21304"/>
                <wp:lineTo x="16570" y="21304"/>
                <wp:lineTo x="21304" y="18345"/>
                <wp:lineTo x="21304" y="7101"/>
                <wp:lineTo x="18937" y="4734"/>
                <wp:lineTo x="11836" y="592"/>
                <wp:lineTo x="9468" y="592"/>
              </wp:wrapPolygon>
            </wp:wrapThrough>
            <wp:docPr id="2" name="Picture 2" descr="C:\Users\Dell\Downloads\1763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Dell\Downloads\176397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78AE2297" wp14:editId="4B71E840">
            <wp:simplePos x="0" y="0"/>
            <wp:positionH relativeFrom="column">
              <wp:posOffset>-559435</wp:posOffset>
            </wp:positionH>
            <wp:positionV relativeFrom="paragraph">
              <wp:posOffset>-152400</wp:posOffset>
            </wp:positionV>
            <wp:extent cx="692785" cy="695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07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NATIONAL UNIVERSITY OF SCIENCE &amp; TECHNOLOGY (NUST)</w:t>
      </w:r>
    </w:p>
    <w:p w14:paraId="5E1A8755" w14:textId="77777777" w:rsidR="00304276" w:rsidRDefault="000000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Institute of Environmental Sciences &amp; Engineering (IESE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)   </w:t>
      </w:r>
    </w:p>
    <w:p w14:paraId="3AC6B786" w14:textId="77777777" w:rsidR="00304276" w:rsidRDefault="0000000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FYDP Lab</w:t>
      </w:r>
    </w:p>
    <w:p w14:paraId="747B5BE1" w14:textId="77777777" w:rsidR="00304276" w:rsidRDefault="0000000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Request for Analysis on Particle Size Analyzer</w:t>
      </w:r>
    </w:p>
    <w:p w14:paraId="3B80BC87" w14:textId="77777777" w:rsidR="00304276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Email Address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_____________________________________</w:t>
      </w:r>
    </w:p>
    <w:p w14:paraId="54CD4F33" w14:textId="77777777" w:rsidR="00304276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Name                              </w:t>
      </w:r>
      <w:r>
        <w:rPr>
          <w:rFonts w:asciiTheme="majorBidi" w:hAnsiTheme="majorBidi" w:cstheme="majorBidi"/>
        </w:rPr>
        <w:tab/>
        <w:t>_____________________________________</w:t>
      </w:r>
    </w:p>
    <w:p w14:paraId="63642E4B" w14:textId="77777777" w:rsidR="00304276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Reg. # (For Students only):        _____________________________________</w:t>
      </w:r>
    </w:p>
    <w:p w14:paraId="1550DA20" w14:textId="77777777" w:rsidR="00304276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Contact No.:</w:t>
      </w:r>
      <w:r>
        <w:rPr>
          <w:rFonts w:asciiTheme="majorBidi" w:hAnsiTheme="majorBidi" w:cstheme="majorBidi"/>
        </w:rPr>
        <w:tab/>
        <w:t xml:space="preserve">                         _____________________________________</w:t>
      </w:r>
    </w:p>
    <w:p w14:paraId="59CCC029" w14:textId="77777777" w:rsidR="00304276" w:rsidRDefault="000000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University/Organization</w:t>
      </w:r>
      <w:r>
        <w:rPr>
          <w:rFonts w:asciiTheme="majorBidi" w:hAnsiTheme="majorBidi" w:cstheme="majorBidi"/>
        </w:rPr>
        <w:tab/>
        <w:t xml:space="preserve">            _____________________________________</w:t>
      </w:r>
    </w:p>
    <w:p w14:paraId="1EF4CA20" w14:textId="77777777" w:rsidR="00304276" w:rsidRDefault="0000000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Analysis Information</w:t>
      </w:r>
    </w:p>
    <w:p w14:paraId="2FFAF050" w14:textId="77777777" w:rsidR="00304276" w:rsidRDefault="0000000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Our Particle Size analyzer </w:t>
      </w:r>
    </w:p>
    <w:p w14:paraId="48E1F9DD" w14:textId="77777777" w:rsidR="00304276" w:rsidRDefault="0000000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Can Do: </w:t>
      </w:r>
      <w:r>
        <w:rPr>
          <w:rFonts w:asciiTheme="majorBidi" w:hAnsiTheme="majorBidi" w:cstheme="majorBidi"/>
          <w:sz w:val="24"/>
          <w:szCs w:val="24"/>
        </w:rPr>
        <w:t xml:space="preserve">Analysis of suspended particles ranging from 0.1 µm – 600 µm </w:t>
      </w:r>
    </w:p>
    <w:p w14:paraId="203B7418" w14:textId="77777777" w:rsidR="00304276" w:rsidRDefault="0000000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It gives mean of exact particle size in a solution</w:t>
      </w:r>
    </w:p>
    <w:p w14:paraId="23E18A46" w14:textId="77777777" w:rsidR="00304276" w:rsidRDefault="00000000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Cannot Do: </w:t>
      </w:r>
      <w:r>
        <w:rPr>
          <w:rFonts w:asciiTheme="majorBidi" w:hAnsiTheme="majorBidi" w:cstheme="majorBidi"/>
          <w:sz w:val="24"/>
          <w:szCs w:val="24"/>
        </w:rPr>
        <w:t>Analysis of settleable particles</w:t>
      </w:r>
    </w:p>
    <w:p w14:paraId="1E8252D5" w14:textId="77777777" w:rsidR="00304276" w:rsidRDefault="00000000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Key points for sample preparation</w:t>
      </w:r>
    </w:p>
    <w:p w14:paraId="08B08016" w14:textId="77777777" w:rsidR="00304276" w:rsidRDefault="0000000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 of sieve to obtain the particle size of sample in the range of instrument</w:t>
      </w:r>
    </w:p>
    <w:p w14:paraId="762E8323" w14:textId="77777777" w:rsidR="00304276" w:rsidRDefault="0000000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Minimum sample size 250 ml.</w:t>
      </w:r>
    </w:p>
    <w:p w14:paraId="7169C9ED" w14:textId="77777777" w:rsidR="00304276" w:rsidRDefault="0000000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 distilled water to prepare the sample</w:t>
      </w:r>
    </w:p>
    <w:p w14:paraId="02747ED0" w14:textId="77777777" w:rsidR="00304276" w:rsidRDefault="00000000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4A31B2D3" w14:textId="77777777" w:rsidR="00304276" w:rsidRDefault="00304276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793"/>
      </w:tblGrid>
      <w:tr w:rsidR="00304276" w14:paraId="37555C73" w14:textId="77777777">
        <w:trPr>
          <w:trHeight w:val="654"/>
        </w:trPr>
        <w:tc>
          <w:tcPr>
            <w:tcW w:w="4746" w:type="dxa"/>
          </w:tcPr>
          <w:p w14:paraId="6FA62A82" w14:textId="77777777" w:rsidR="00304276" w:rsidRDefault="00000000">
            <w:pPr>
              <w:spacing w:after="0" w:line="276" w:lineRule="auto"/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</w:rPr>
              <w:t>Signature of student: _______________</w:t>
            </w:r>
          </w:p>
          <w:p w14:paraId="54B9B69C" w14:textId="77777777" w:rsidR="00304276" w:rsidRDefault="00304276">
            <w:pPr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3" w:type="dxa"/>
          </w:tcPr>
          <w:p w14:paraId="739F6266" w14:textId="77777777" w:rsidR="00304276" w:rsidRDefault="00000000">
            <w:pPr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Signature of Supervisor: _____________________</w:t>
            </w:r>
          </w:p>
          <w:p w14:paraId="448EDA31" w14:textId="77777777" w:rsidR="00304276" w:rsidRDefault="0000000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                     Signature and Stamp</w:t>
            </w:r>
          </w:p>
        </w:tc>
      </w:tr>
    </w:tbl>
    <w:p w14:paraId="60C868AA" w14:textId="77777777" w:rsidR="00304276" w:rsidRDefault="00000000">
      <w:pPr>
        <w:pBdr>
          <w:bottom w:val="single" w:sz="12" w:space="0" w:color="auto"/>
        </w:pBd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Approval from IESE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4276" w14:paraId="23FEA1FA" w14:textId="77777777">
        <w:trPr>
          <w:trHeight w:val="1346"/>
        </w:trPr>
        <w:tc>
          <w:tcPr>
            <w:tcW w:w="4713" w:type="dxa"/>
          </w:tcPr>
          <w:p w14:paraId="03642724" w14:textId="2D8570A1" w:rsidR="00304276" w:rsidRDefault="00000000">
            <w:pPr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Lab </w:t>
            </w:r>
            <w:proofErr w:type="spellStart"/>
            <w:r>
              <w:rPr>
                <w:rFonts w:asciiTheme="majorBidi" w:hAnsiTheme="majorBidi" w:cstheme="majorBidi"/>
              </w:rPr>
              <w:t>Incharge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14:paraId="343E3A57" w14:textId="77777777" w:rsidR="00304276" w:rsidRDefault="00000000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_______________________________________</w:t>
            </w:r>
          </w:p>
          <w:p w14:paraId="5250E02A" w14:textId="77777777" w:rsidR="00304276" w:rsidRDefault="00000000">
            <w:pPr>
              <w:spacing w:after="0" w:line="48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Signature</w:t>
            </w:r>
          </w:p>
        </w:tc>
        <w:tc>
          <w:tcPr>
            <w:tcW w:w="4713" w:type="dxa"/>
          </w:tcPr>
          <w:p w14:paraId="03B48CD2" w14:textId="79403157" w:rsidR="00304276" w:rsidRDefault="00000000">
            <w:pPr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Associate Dean </w:t>
            </w:r>
          </w:p>
          <w:p w14:paraId="408AF46F" w14:textId="77777777" w:rsidR="00304276" w:rsidRDefault="00000000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_______________________________________</w:t>
            </w:r>
          </w:p>
          <w:p w14:paraId="2DD01D3E" w14:textId="77777777" w:rsidR="00304276" w:rsidRDefault="00000000">
            <w:pPr>
              <w:spacing w:after="0" w:line="48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Signature</w:t>
            </w:r>
          </w:p>
        </w:tc>
      </w:tr>
    </w:tbl>
    <w:p w14:paraId="7A98AE1C" w14:textId="77777777" w:rsidR="00304276" w:rsidRDefault="00304276">
      <w:pPr>
        <w:spacing w:line="276" w:lineRule="auto"/>
        <w:jc w:val="both"/>
        <w:rPr>
          <w:rFonts w:asciiTheme="majorBidi" w:hAnsiTheme="majorBidi" w:cstheme="majorBidi"/>
        </w:rPr>
      </w:pPr>
    </w:p>
    <w:p w14:paraId="4E5C7483" w14:textId="77777777" w:rsidR="00304276" w:rsidRDefault="00000000">
      <w:pPr>
        <w:spacing w:after="0" w:line="240" w:lineRule="auto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7C094" wp14:editId="34D3EC19">
                <wp:simplePos x="0" y="0"/>
                <wp:positionH relativeFrom="column">
                  <wp:posOffset>-9525</wp:posOffset>
                </wp:positionH>
                <wp:positionV relativeFrom="paragraph">
                  <wp:posOffset>349885</wp:posOffset>
                </wp:positionV>
                <wp:extent cx="6019800" cy="0"/>
                <wp:effectExtent l="0" t="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75pt;margin-top:27.55pt;height:0pt;width:474pt;z-index:251661312;mso-width-relative:page;mso-height-relative:page;" filled="f" stroked="t" coordsize="21600,21600" o:gfxdata="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2cpM9cAAAAIAQAADwAAAAAAAAABACAA&#10;AAAiAAAAZHJzL2Rvd25yZXYueG1sUEsBAhQAFAAAAAgAh07iQPZPCUXVAQAAtwMAAA4AAAAAAAAA&#10;AQAgAAAAJgEAAGRycy9lMm9Eb2MueG1sUEsFBgAAAAAGAAYAWQEAAG0FAAAAAA==&#10;">
                <v:fill on="f" focussize="0,0"/>
                <v:stroke weight="1.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Bidi" w:hAnsiTheme="majorBidi" w:cstheme="majorBidi"/>
        </w:rPr>
        <w:t xml:space="preserve">Signature of Lab Engr/Demo: </w:t>
      </w:r>
      <w:r>
        <w:rPr>
          <w:rFonts w:asciiTheme="majorBidi" w:hAnsiTheme="majorBidi" w:cstheme="majorBidi"/>
          <w:u w:val="single"/>
        </w:rPr>
        <w:t>__________________________________________________________</w:t>
      </w:r>
    </w:p>
    <w:p w14:paraId="4BEEA7AC" w14:textId="77777777" w:rsidR="00304276" w:rsidRDefault="00304276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1DA34269" w14:textId="77777777" w:rsidR="00304276" w:rsidRDefault="00304276">
      <w:pPr>
        <w:spacing w:after="0" w:line="276" w:lineRule="auto"/>
        <w:jc w:val="center"/>
        <w:rPr>
          <w:rFonts w:asciiTheme="majorBidi" w:hAnsiTheme="majorBidi" w:cstheme="majorBidi"/>
        </w:rPr>
      </w:pPr>
    </w:p>
    <w:p w14:paraId="1B377037" w14:textId="77777777" w:rsidR="00304276" w:rsidRDefault="00000000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(Receipt-to be presented on the time of receiving results)</w:t>
      </w:r>
    </w:p>
    <w:p w14:paraId="38D8BF0E" w14:textId="77777777" w:rsidR="00304276" w:rsidRDefault="00000000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Samples Received on: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_______________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14:paraId="6E264417" w14:textId="77777777" w:rsidR="00304276" w:rsidRDefault="00304276">
      <w:pPr>
        <w:spacing w:after="0" w:line="240" w:lineRule="auto"/>
        <w:rPr>
          <w:rFonts w:asciiTheme="majorBidi" w:hAnsiTheme="majorBidi" w:cstheme="majorBidi"/>
        </w:rPr>
      </w:pPr>
    </w:p>
    <w:p w14:paraId="4D0F158C" w14:textId="77777777" w:rsidR="00304276" w:rsidRDefault="00000000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Results (Tentative Date):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_______________</w:t>
      </w:r>
    </w:p>
    <w:p w14:paraId="56BA8AFA" w14:textId="77777777" w:rsidR="00304276" w:rsidRDefault="00304276">
      <w:pPr>
        <w:spacing w:after="0" w:line="240" w:lineRule="auto"/>
        <w:rPr>
          <w:rFonts w:asciiTheme="majorBidi" w:hAnsiTheme="majorBidi" w:cstheme="majorBidi"/>
        </w:rPr>
      </w:pPr>
    </w:p>
    <w:p w14:paraId="4D7280F8" w14:textId="77777777" w:rsidR="00304276" w:rsidRDefault="00000000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Analysis Charges Received (for commercial testing): </w:t>
      </w:r>
      <w:r>
        <w:rPr>
          <w:rFonts w:asciiTheme="majorBidi" w:hAnsiTheme="majorBidi" w:cstheme="majorBidi"/>
        </w:rPr>
        <w:tab/>
        <w:t>_______________</w:t>
      </w:r>
    </w:p>
    <w:p w14:paraId="3CCA965E" w14:textId="77777777" w:rsidR="00304276" w:rsidRDefault="00304276">
      <w:pPr>
        <w:spacing w:after="0" w:line="240" w:lineRule="auto"/>
        <w:rPr>
          <w:rFonts w:asciiTheme="majorBidi" w:hAnsiTheme="majorBidi" w:cstheme="majorBidi"/>
        </w:rPr>
      </w:pPr>
    </w:p>
    <w:p w14:paraId="42F759AF" w14:textId="77777777" w:rsidR="00304276" w:rsidRDefault="00000000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_______________</w:t>
      </w:r>
    </w:p>
    <w:sectPr w:rsidR="00304276">
      <w:pgSz w:w="12240" w:h="15840"/>
      <w:pgMar w:top="426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CD80" w14:textId="77777777" w:rsidR="00F76266" w:rsidRDefault="00F76266">
      <w:pPr>
        <w:spacing w:line="240" w:lineRule="auto"/>
      </w:pPr>
      <w:r>
        <w:separator/>
      </w:r>
    </w:p>
  </w:endnote>
  <w:endnote w:type="continuationSeparator" w:id="0">
    <w:p w14:paraId="73CB085F" w14:textId="77777777" w:rsidR="00F76266" w:rsidRDefault="00F76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57BC" w14:textId="77777777" w:rsidR="00F76266" w:rsidRDefault="00F76266">
      <w:pPr>
        <w:spacing w:after="0"/>
      </w:pPr>
      <w:r>
        <w:separator/>
      </w:r>
    </w:p>
  </w:footnote>
  <w:footnote w:type="continuationSeparator" w:id="0">
    <w:p w14:paraId="60DCBF1A" w14:textId="77777777" w:rsidR="00F76266" w:rsidRDefault="00F762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2EFF37BE"/>
    <w:multiLevelType w:val="multilevel"/>
    <w:tmpl w:val="2EFF3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44077"/>
    <w:multiLevelType w:val="multilevel"/>
    <w:tmpl w:val="2F1440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765DD"/>
    <w:multiLevelType w:val="multilevel"/>
    <w:tmpl w:val="40C765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23A61"/>
    <w:multiLevelType w:val="multilevel"/>
    <w:tmpl w:val="7C523A6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76975">
    <w:abstractNumId w:val="6"/>
  </w:num>
  <w:num w:numId="2" w16cid:durableId="249042403">
    <w:abstractNumId w:val="2"/>
  </w:num>
  <w:num w:numId="3" w16cid:durableId="2104493746">
    <w:abstractNumId w:val="1"/>
  </w:num>
  <w:num w:numId="4" w16cid:durableId="163665804">
    <w:abstractNumId w:val="0"/>
  </w:num>
  <w:num w:numId="5" w16cid:durableId="2066757988">
    <w:abstractNumId w:val="3"/>
  </w:num>
  <w:num w:numId="6" w16cid:durableId="1170871717">
    <w:abstractNumId w:val="5"/>
  </w:num>
  <w:num w:numId="7" w16cid:durableId="1746342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6D"/>
    <w:rsid w:val="00034EDA"/>
    <w:rsid w:val="001136D0"/>
    <w:rsid w:val="00170D0B"/>
    <w:rsid w:val="00183F41"/>
    <w:rsid w:val="001A52CC"/>
    <w:rsid w:val="001F1AEC"/>
    <w:rsid w:val="00264522"/>
    <w:rsid w:val="002D57DB"/>
    <w:rsid w:val="00302838"/>
    <w:rsid w:val="00304276"/>
    <w:rsid w:val="0036327A"/>
    <w:rsid w:val="00397242"/>
    <w:rsid w:val="003F2FE8"/>
    <w:rsid w:val="00412EC2"/>
    <w:rsid w:val="004160B6"/>
    <w:rsid w:val="004339DD"/>
    <w:rsid w:val="00442F73"/>
    <w:rsid w:val="004A2524"/>
    <w:rsid w:val="005703FA"/>
    <w:rsid w:val="00635C76"/>
    <w:rsid w:val="00647A19"/>
    <w:rsid w:val="006864FC"/>
    <w:rsid w:val="00707AB5"/>
    <w:rsid w:val="00737503"/>
    <w:rsid w:val="00773E34"/>
    <w:rsid w:val="00775339"/>
    <w:rsid w:val="007A76FD"/>
    <w:rsid w:val="00857E5A"/>
    <w:rsid w:val="00935DE6"/>
    <w:rsid w:val="00A07C6D"/>
    <w:rsid w:val="00A954B7"/>
    <w:rsid w:val="00AB3483"/>
    <w:rsid w:val="00AB38A0"/>
    <w:rsid w:val="00AC791A"/>
    <w:rsid w:val="00B023F6"/>
    <w:rsid w:val="00B21DA6"/>
    <w:rsid w:val="00B345D1"/>
    <w:rsid w:val="00B41708"/>
    <w:rsid w:val="00B82A44"/>
    <w:rsid w:val="00B92813"/>
    <w:rsid w:val="00C47FBC"/>
    <w:rsid w:val="00C672AA"/>
    <w:rsid w:val="00CC54C1"/>
    <w:rsid w:val="00CD4A73"/>
    <w:rsid w:val="00CF10B6"/>
    <w:rsid w:val="00D10B1E"/>
    <w:rsid w:val="00D65AD5"/>
    <w:rsid w:val="00D92671"/>
    <w:rsid w:val="00DB4561"/>
    <w:rsid w:val="00E277F9"/>
    <w:rsid w:val="00E84ACA"/>
    <w:rsid w:val="00ED1B71"/>
    <w:rsid w:val="00F02341"/>
    <w:rsid w:val="00F76266"/>
    <w:rsid w:val="00FE2381"/>
    <w:rsid w:val="377C692A"/>
    <w:rsid w:val="5F99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962D64"/>
  <w15:docId w15:val="{A1F89E64-CBC7-400D-BA5A-9F58EE50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ur-PK"/>
    </w:rPr>
  </w:style>
  <w:style w:type="paragraph" w:styleId="Heading1">
    <w:name w:val="heading 1"/>
    <w:basedOn w:val="ListNumber"/>
    <w:next w:val="Normal"/>
    <w:link w:val="Heading1Char"/>
    <w:autoRedefine/>
    <w:uiPriority w:val="9"/>
    <w:qFormat/>
    <w:pPr>
      <w:keepNext/>
      <w:keepLines/>
      <w:numPr>
        <w:numId w:val="0"/>
      </w:numPr>
      <w:spacing w:before="240" w:after="0"/>
      <w:ind w:left="360" w:hanging="360"/>
      <w:outlineLvl w:val="0"/>
    </w:pPr>
    <w:rPr>
      <w:rFonts w:ascii="Times New Roman" w:eastAsia="Times New Roman" w:hAnsi="Times New Roman" w:cs="Times New Roman"/>
      <w:bCs/>
      <w:color w:val="000000" w:themeColor="text1"/>
      <w:sz w:val="32"/>
      <w:szCs w:val="32"/>
      <w:lang w:bidi="ar-SA"/>
    </w:rPr>
  </w:style>
  <w:style w:type="paragraph" w:styleId="Heading2">
    <w:name w:val="heading 2"/>
    <w:basedOn w:val="ListNumber2"/>
    <w:next w:val="Normal"/>
    <w:link w:val="Heading2Char"/>
    <w:autoRedefine/>
    <w:uiPriority w:val="9"/>
    <w:unhideWhenUsed/>
    <w:qFormat/>
    <w:pPr>
      <w:keepNext/>
      <w:keepLines/>
      <w:numPr>
        <w:ilvl w:val="1"/>
        <w:numId w:val="1"/>
      </w:numPr>
      <w:spacing w:before="40" w:after="0" w:line="276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ListNumber3"/>
    <w:next w:val="Normal"/>
    <w:link w:val="Heading3Char"/>
    <w:autoRedefine/>
    <w:uiPriority w:val="9"/>
    <w:unhideWhenUsed/>
    <w:qFormat/>
    <w:pPr>
      <w:keepNext/>
      <w:keepLines/>
      <w:numPr>
        <w:ilvl w:val="2"/>
        <w:numId w:val="1"/>
      </w:numPr>
      <w:spacing w:before="40" w:after="0" w:line="276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/>
      <w:sz w:val="26"/>
      <w:szCs w:val="26"/>
      <w:lang w:bidi="ur-PK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theme="majorBidi"/>
      <w:b/>
      <w:sz w:val="24"/>
      <w:szCs w:val="24"/>
      <w:lang w:bidi="ur-PK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Aamir Khan</dc:creator>
  <cp:lastModifiedBy>Dr. Iram Gul</cp:lastModifiedBy>
  <cp:revision>13</cp:revision>
  <dcterms:created xsi:type="dcterms:W3CDTF">2022-02-16T09:59:00Z</dcterms:created>
  <dcterms:modified xsi:type="dcterms:W3CDTF">2025-08-25T11:13:00Z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0FC81FA8E7D941B884704023AA1E79DF_12</vt:lpwstr>
  </property>
</Properties>
</file>