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6D32C" w14:textId="77777777" w:rsidR="00F85175" w:rsidRDefault="0000000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noProof/>
          <w:lang w:bidi="ar-SA"/>
        </w:rPr>
        <w:drawing>
          <wp:anchor distT="0" distB="0" distL="114300" distR="114300" simplePos="0" relativeHeight="251660288" behindDoc="1" locked="0" layoutInCell="1" allowOverlap="1" wp14:anchorId="0B45610F" wp14:editId="7FA93C0F">
            <wp:simplePos x="0" y="0"/>
            <wp:positionH relativeFrom="margin">
              <wp:posOffset>5447665</wp:posOffset>
            </wp:positionH>
            <wp:positionV relativeFrom="margin">
              <wp:posOffset>-156210</wp:posOffset>
            </wp:positionV>
            <wp:extent cx="695325" cy="695325"/>
            <wp:effectExtent l="0" t="0" r="9525" b="9525"/>
            <wp:wrapThrough wrapText="bothSides">
              <wp:wrapPolygon edited="0">
                <wp:start x="9468" y="592"/>
                <wp:lineTo x="2367" y="4734"/>
                <wp:lineTo x="0" y="7101"/>
                <wp:lineTo x="0" y="15978"/>
                <wp:lineTo x="3551" y="21304"/>
                <wp:lineTo x="16570" y="21304"/>
                <wp:lineTo x="21304" y="18345"/>
                <wp:lineTo x="21304" y="7101"/>
                <wp:lineTo x="18937" y="4734"/>
                <wp:lineTo x="11836" y="592"/>
                <wp:lineTo x="9468" y="592"/>
              </wp:wrapPolygon>
            </wp:wrapThrough>
            <wp:docPr id="2" name="Picture 2" descr="C:\Users\Dell\Downloads\17639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Dell\Downloads\176397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59264" behindDoc="0" locked="0" layoutInCell="1" allowOverlap="1" wp14:anchorId="1A7213D2" wp14:editId="256F293F">
            <wp:simplePos x="0" y="0"/>
            <wp:positionH relativeFrom="column">
              <wp:posOffset>-559435</wp:posOffset>
            </wp:positionH>
            <wp:positionV relativeFrom="paragraph">
              <wp:posOffset>-152400</wp:posOffset>
            </wp:positionV>
            <wp:extent cx="692785" cy="6953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007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sz w:val="24"/>
          <w:szCs w:val="24"/>
        </w:rPr>
        <w:t>NATIONAL UNIVERSITY OF SCIENCE &amp; TECHNOLOGY (NUST)</w:t>
      </w:r>
    </w:p>
    <w:p w14:paraId="09F02A23" w14:textId="77777777" w:rsidR="00F85175" w:rsidRDefault="0000000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Institute of Environmental Sciences &amp; Engineering (IESE)   </w:t>
      </w:r>
    </w:p>
    <w:p w14:paraId="5D8D2A73" w14:textId="7261589D" w:rsidR="00F85175" w:rsidRDefault="00AC5CD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FYDP Lab</w:t>
      </w:r>
    </w:p>
    <w:p w14:paraId="0BA25E4A" w14:textId="77777777" w:rsidR="00F85175" w:rsidRDefault="00000000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Request for Analysis on TOC</w:t>
      </w:r>
    </w:p>
    <w:p w14:paraId="6F07EE8F" w14:textId="77777777" w:rsidR="00F85175" w:rsidRDefault="0000000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Name: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_____________________________________</w:t>
      </w:r>
    </w:p>
    <w:p w14:paraId="1E57CE33" w14:textId="77777777" w:rsidR="00F85175" w:rsidRDefault="0000000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Department/School/Company:</w:t>
      </w:r>
      <w:r>
        <w:rPr>
          <w:rFonts w:asciiTheme="majorBidi" w:hAnsiTheme="majorBidi" w:cstheme="majorBidi"/>
        </w:rPr>
        <w:tab/>
        <w:t>_____________________________________</w:t>
      </w:r>
    </w:p>
    <w:p w14:paraId="298E43E2" w14:textId="77777777" w:rsidR="00F85175" w:rsidRDefault="0000000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Reg. # (For Students only):        _____________________________________</w:t>
      </w:r>
    </w:p>
    <w:p w14:paraId="51CF0845" w14:textId="77777777" w:rsidR="00F85175" w:rsidRDefault="0000000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Email Address &amp; Contact No.:</w:t>
      </w:r>
      <w:r>
        <w:rPr>
          <w:rFonts w:asciiTheme="majorBidi" w:hAnsiTheme="majorBidi" w:cstheme="majorBidi"/>
        </w:rPr>
        <w:tab/>
        <w:t>_____________________________________</w:t>
      </w:r>
    </w:p>
    <w:p w14:paraId="0E7D30BC" w14:textId="77777777" w:rsidR="00F85175" w:rsidRDefault="0000000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Type of Sample(s):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_____________________________________</w:t>
      </w:r>
    </w:p>
    <w:p w14:paraId="73C364D3" w14:textId="77777777" w:rsidR="00F85175" w:rsidRDefault="0000000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Sample(s) properly Filtered: </w:t>
      </w:r>
      <w:r>
        <w:rPr>
          <w:rFonts w:asciiTheme="majorBidi" w:hAnsiTheme="majorBidi" w:cstheme="majorBidi"/>
        </w:rPr>
        <w:tab/>
        <w:t>Yes    /     No</w:t>
      </w:r>
    </w:p>
    <w:p w14:paraId="29FFEC43" w14:textId="77777777" w:rsidR="00F85175" w:rsidRDefault="0000000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No. of samples: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_____________________________________</w:t>
      </w:r>
    </w:p>
    <w:p w14:paraId="5A1798AF" w14:textId="77777777" w:rsidR="00F85175" w:rsidRDefault="0000000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Analysis required: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  <w:sz w:val="24"/>
          <w:szCs w:val="24"/>
        </w:rPr>
        <w:t>TC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48"/>
          <w:szCs w:val="24"/>
        </w:rPr>
        <w:t>□</w:t>
      </w:r>
      <w:r>
        <w:rPr>
          <w:rFonts w:asciiTheme="majorBidi" w:hAnsiTheme="majorBidi" w:cstheme="majorBidi"/>
          <w:b/>
          <w:bCs/>
          <w:sz w:val="48"/>
          <w:szCs w:val="24"/>
        </w:rPr>
        <w:tab/>
      </w:r>
      <w:r>
        <w:rPr>
          <w:rFonts w:asciiTheme="majorBidi" w:hAnsiTheme="majorBidi" w:cstheme="majorBidi"/>
          <w:b/>
          <w:bCs/>
          <w:sz w:val="48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IC </w:t>
      </w:r>
      <w:r>
        <w:rPr>
          <w:rFonts w:asciiTheme="majorBidi" w:hAnsiTheme="majorBidi" w:cstheme="majorBidi"/>
          <w:b/>
          <w:bCs/>
          <w:sz w:val="48"/>
          <w:szCs w:val="24"/>
        </w:rPr>
        <w:t>□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NPOC/TOC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48"/>
          <w:szCs w:val="24"/>
        </w:rPr>
        <w:t>□</w:t>
      </w:r>
    </w:p>
    <w:p w14:paraId="56496350" w14:textId="77777777" w:rsidR="00F85175" w:rsidRDefault="00F85175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</w:p>
    <w:p w14:paraId="5873E9EC" w14:textId="77777777" w:rsidR="00F85175" w:rsidRDefault="00000000">
      <w:pPr>
        <w:pBdr>
          <w:bottom w:val="single" w:sz="12" w:space="1" w:color="auto"/>
        </w:pBd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Date: ______________________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Signature 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85175" w14:paraId="7A04B2D5" w14:textId="77777777">
        <w:trPr>
          <w:trHeight w:val="1575"/>
        </w:trPr>
        <w:tc>
          <w:tcPr>
            <w:tcW w:w="4705" w:type="dxa"/>
          </w:tcPr>
          <w:p w14:paraId="71E1F838" w14:textId="77777777" w:rsidR="00F85175" w:rsidRDefault="00000000">
            <w:pPr>
              <w:spacing w:after="0" w:line="48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Comments by Supervisor (Concerned)</w:t>
            </w:r>
          </w:p>
          <w:p w14:paraId="04FC755B" w14:textId="77777777" w:rsidR="00F85175" w:rsidRDefault="00000000">
            <w:pPr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________________________________________</w:t>
            </w:r>
          </w:p>
          <w:p w14:paraId="642EE505" w14:textId="77777777" w:rsidR="00F85175" w:rsidRDefault="00000000">
            <w:pPr>
              <w:spacing w:after="0" w:line="480" w:lineRule="auto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Signature and Stamp</w:t>
            </w:r>
          </w:p>
        </w:tc>
        <w:tc>
          <w:tcPr>
            <w:tcW w:w="4705" w:type="dxa"/>
          </w:tcPr>
          <w:p w14:paraId="7614DD29" w14:textId="77777777" w:rsidR="00F85175" w:rsidRDefault="00000000">
            <w:pPr>
              <w:spacing w:after="0" w:line="48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Comments by Head of Department (Concerned)</w:t>
            </w:r>
          </w:p>
          <w:p w14:paraId="197560C3" w14:textId="77777777" w:rsidR="00F85175" w:rsidRDefault="00000000">
            <w:pPr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________________________________________</w:t>
            </w:r>
          </w:p>
          <w:p w14:paraId="470DDDD9" w14:textId="77777777" w:rsidR="00F85175" w:rsidRDefault="00000000">
            <w:pPr>
              <w:spacing w:after="0" w:line="480" w:lineRule="auto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Signature and Stamp</w:t>
            </w:r>
          </w:p>
        </w:tc>
      </w:tr>
    </w:tbl>
    <w:p w14:paraId="214D8FE4" w14:textId="77777777" w:rsidR="00F85175" w:rsidRDefault="00000000">
      <w:pPr>
        <w:pBdr>
          <w:bottom w:val="single" w:sz="12" w:space="1" w:color="auto"/>
        </w:pBdr>
        <w:spacing w:line="48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</w:p>
    <w:p w14:paraId="3795D0B5" w14:textId="77777777" w:rsidR="00F85175" w:rsidRDefault="00000000">
      <w:pPr>
        <w:spacing w:line="48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Approval from IESE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85175" w14:paraId="7154036B" w14:textId="77777777">
        <w:trPr>
          <w:trHeight w:val="1638"/>
        </w:trPr>
        <w:tc>
          <w:tcPr>
            <w:tcW w:w="4713" w:type="dxa"/>
          </w:tcPr>
          <w:p w14:paraId="0974700C" w14:textId="5524BA6C" w:rsidR="00F85175" w:rsidRDefault="00000000">
            <w:pPr>
              <w:spacing w:after="0" w:line="48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Lab Incharge </w:t>
            </w:r>
          </w:p>
          <w:p w14:paraId="52FB29FD" w14:textId="77777777" w:rsidR="00F85175" w:rsidRDefault="00000000">
            <w:pPr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_______________________________________</w:t>
            </w:r>
          </w:p>
          <w:p w14:paraId="0886C081" w14:textId="77777777" w:rsidR="00F85175" w:rsidRDefault="00000000">
            <w:pPr>
              <w:spacing w:after="0" w:line="480" w:lineRule="auto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Signature</w:t>
            </w:r>
          </w:p>
        </w:tc>
        <w:tc>
          <w:tcPr>
            <w:tcW w:w="4713" w:type="dxa"/>
          </w:tcPr>
          <w:p w14:paraId="3493D66D" w14:textId="60F3AC47" w:rsidR="00F85175" w:rsidRDefault="00000000">
            <w:pPr>
              <w:spacing w:after="0" w:line="48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Associate Dean </w:t>
            </w:r>
          </w:p>
          <w:p w14:paraId="2695EAF7" w14:textId="77777777" w:rsidR="00F85175" w:rsidRDefault="00000000">
            <w:pPr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_______________________________________</w:t>
            </w:r>
          </w:p>
          <w:p w14:paraId="6063D7A0" w14:textId="77777777" w:rsidR="00F85175" w:rsidRDefault="00000000">
            <w:pPr>
              <w:spacing w:after="0" w:line="480" w:lineRule="auto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Signature</w:t>
            </w:r>
          </w:p>
        </w:tc>
      </w:tr>
    </w:tbl>
    <w:p w14:paraId="3F140819" w14:textId="77777777" w:rsidR="00F85175" w:rsidRDefault="00F85175">
      <w:pPr>
        <w:spacing w:line="276" w:lineRule="auto"/>
        <w:jc w:val="both"/>
        <w:rPr>
          <w:rFonts w:asciiTheme="majorBidi" w:hAnsiTheme="majorBidi" w:cstheme="majorBidi"/>
        </w:rPr>
      </w:pPr>
    </w:p>
    <w:p w14:paraId="7E877408" w14:textId="77777777" w:rsidR="00F85175" w:rsidRDefault="00000000">
      <w:pPr>
        <w:spacing w:after="0" w:line="240" w:lineRule="auto"/>
        <w:rPr>
          <w:rFonts w:asciiTheme="majorBidi" w:hAnsiTheme="majorBidi" w:cstheme="majorBidi"/>
          <w:u w:val="single"/>
        </w:rPr>
      </w:pPr>
      <w:r>
        <w:rPr>
          <w:rFonts w:asciiTheme="majorBidi" w:hAnsiTheme="majorBidi" w:cstheme="majorBid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8E1414" wp14:editId="49A513F7">
                <wp:simplePos x="0" y="0"/>
                <wp:positionH relativeFrom="column">
                  <wp:posOffset>-9525</wp:posOffset>
                </wp:positionH>
                <wp:positionV relativeFrom="paragraph">
                  <wp:posOffset>349885</wp:posOffset>
                </wp:positionV>
                <wp:extent cx="6019800" cy="0"/>
                <wp:effectExtent l="0" t="0" r="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0.75pt;margin-top:27.55pt;height:0pt;width:474pt;z-index:251661312;mso-width-relative:page;mso-height-relative:page;" filled="f" stroked="t" coordsize="21600,21600" o:gfxdata="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K2cpM9cAAAAIAQAADwAAAAAAAAABACAA&#10;AAAiAAAAZHJzL2Rvd25yZXYueG1sUEsBAhQAFAAAAAgAh07iQPZPCUXVAQAAtwMAAA4AAAAAAAAA&#10;AQAgAAAAJgEAAGRycy9lMm9Eb2MueG1sUEsFBgAAAAAGAAYAWQEAAG0FAAAAAA==&#10;">
                <v:fill on="f" focussize="0,0"/>
                <v:stroke weight="1.5pt" color="#000000 [3213]" miterlimit="8" joinstyle="miter" dashstyle="3 1"/>
                <v:imagedata o:title=""/>
                <o:lock v:ext="edit" aspectratio="f"/>
              </v:line>
            </w:pict>
          </mc:Fallback>
        </mc:AlternateContent>
      </w:r>
      <w:r>
        <w:rPr>
          <w:rFonts w:asciiTheme="majorBidi" w:hAnsiTheme="majorBidi" w:cstheme="majorBidi"/>
        </w:rPr>
        <w:t xml:space="preserve">Comments (Lab Demonstrator): </w:t>
      </w:r>
      <w:r>
        <w:rPr>
          <w:rFonts w:asciiTheme="majorBidi" w:hAnsiTheme="majorBidi" w:cstheme="majorBidi"/>
          <w:u w:val="single"/>
        </w:rPr>
        <w:t>__________________________________________________________</w:t>
      </w:r>
    </w:p>
    <w:p w14:paraId="2D7B45A7" w14:textId="77777777" w:rsidR="00F85175" w:rsidRDefault="00F85175">
      <w:pPr>
        <w:spacing w:after="0" w:line="276" w:lineRule="auto"/>
        <w:jc w:val="both"/>
        <w:rPr>
          <w:rFonts w:asciiTheme="majorBidi" w:hAnsiTheme="majorBidi" w:cstheme="majorBidi"/>
        </w:rPr>
      </w:pPr>
    </w:p>
    <w:p w14:paraId="6D2BDD20" w14:textId="77777777" w:rsidR="00F85175" w:rsidRDefault="00F85175">
      <w:pPr>
        <w:spacing w:after="0" w:line="276" w:lineRule="auto"/>
        <w:jc w:val="center"/>
        <w:rPr>
          <w:rFonts w:asciiTheme="majorBidi" w:hAnsiTheme="majorBidi" w:cstheme="majorBidi"/>
        </w:rPr>
      </w:pPr>
    </w:p>
    <w:p w14:paraId="46CEFD13" w14:textId="77777777" w:rsidR="00F85175" w:rsidRDefault="00000000">
      <w:pPr>
        <w:spacing w:after="0" w:line="276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(Receipt-to be presented on the time of receiving results)</w:t>
      </w:r>
    </w:p>
    <w:p w14:paraId="0DCFA3D6" w14:textId="77777777" w:rsidR="00F85175" w:rsidRDefault="00000000">
      <w:pPr>
        <w:spacing w:after="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Samples Received on: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 _______________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</w:p>
    <w:p w14:paraId="71CD0BBA" w14:textId="77777777" w:rsidR="00F85175" w:rsidRDefault="00F85175">
      <w:pPr>
        <w:spacing w:after="0" w:line="276" w:lineRule="auto"/>
        <w:rPr>
          <w:rFonts w:asciiTheme="majorBidi" w:hAnsiTheme="majorBidi" w:cstheme="majorBidi"/>
        </w:rPr>
      </w:pPr>
    </w:p>
    <w:p w14:paraId="6247C73E" w14:textId="77777777" w:rsidR="00F85175" w:rsidRDefault="00000000">
      <w:pPr>
        <w:spacing w:after="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Results (Tentative Date):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 _______________</w:t>
      </w:r>
    </w:p>
    <w:p w14:paraId="76B38C48" w14:textId="77777777" w:rsidR="00F85175" w:rsidRDefault="00F85175">
      <w:pPr>
        <w:spacing w:after="0" w:line="276" w:lineRule="auto"/>
        <w:rPr>
          <w:rFonts w:asciiTheme="majorBidi" w:hAnsiTheme="majorBidi" w:cstheme="majorBidi"/>
        </w:rPr>
      </w:pPr>
    </w:p>
    <w:p w14:paraId="6119A289" w14:textId="77777777" w:rsidR="00F85175" w:rsidRDefault="00000000">
      <w:pPr>
        <w:spacing w:after="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Analysis Charges Received (for commercial testing): </w:t>
      </w:r>
      <w:r>
        <w:rPr>
          <w:rFonts w:asciiTheme="majorBidi" w:hAnsiTheme="majorBidi" w:cstheme="majorBidi"/>
        </w:rPr>
        <w:tab/>
        <w:t>_______________</w:t>
      </w:r>
    </w:p>
    <w:p w14:paraId="2F7D4FB1" w14:textId="77777777" w:rsidR="00F85175" w:rsidRDefault="00F85175">
      <w:pPr>
        <w:spacing w:after="0" w:line="276" w:lineRule="auto"/>
        <w:rPr>
          <w:rFonts w:asciiTheme="majorBidi" w:hAnsiTheme="majorBidi" w:cstheme="majorBidi"/>
        </w:rPr>
      </w:pPr>
    </w:p>
    <w:p w14:paraId="7566FEAE" w14:textId="77777777" w:rsidR="00F85175" w:rsidRDefault="00000000">
      <w:pPr>
        <w:spacing w:after="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Signature: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 _______________</w:t>
      </w:r>
    </w:p>
    <w:sectPr w:rsidR="00F85175">
      <w:pgSz w:w="12240" w:h="15840"/>
      <w:pgMar w:top="426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56F64" w14:textId="77777777" w:rsidR="00956DD7" w:rsidRDefault="00956DD7">
      <w:pPr>
        <w:spacing w:line="240" w:lineRule="auto"/>
      </w:pPr>
      <w:r>
        <w:separator/>
      </w:r>
    </w:p>
  </w:endnote>
  <w:endnote w:type="continuationSeparator" w:id="0">
    <w:p w14:paraId="4FF44A6F" w14:textId="77777777" w:rsidR="00956DD7" w:rsidRDefault="00956D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A3FDA" w14:textId="77777777" w:rsidR="00956DD7" w:rsidRDefault="00956DD7">
      <w:pPr>
        <w:spacing w:after="0"/>
      </w:pPr>
      <w:r>
        <w:separator/>
      </w:r>
    </w:p>
  </w:footnote>
  <w:footnote w:type="continuationSeparator" w:id="0">
    <w:p w14:paraId="45B1850C" w14:textId="77777777" w:rsidR="00956DD7" w:rsidRDefault="00956DD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3" w15:restartNumberingAfterBreak="0">
    <w:nsid w:val="2EFF37BE"/>
    <w:multiLevelType w:val="multilevel"/>
    <w:tmpl w:val="2EFF3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23A61"/>
    <w:multiLevelType w:val="multilevel"/>
    <w:tmpl w:val="7C523A6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635645156">
    <w:abstractNumId w:val="4"/>
  </w:num>
  <w:num w:numId="2" w16cid:durableId="1815485415">
    <w:abstractNumId w:val="2"/>
  </w:num>
  <w:num w:numId="3" w16cid:durableId="1983532481">
    <w:abstractNumId w:val="1"/>
  </w:num>
  <w:num w:numId="4" w16cid:durableId="247152957">
    <w:abstractNumId w:val="0"/>
  </w:num>
  <w:num w:numId="5" w16cid:durableId="1801805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C6D"/>
    <w:rsid w:val="000A042E"/>
    <w:rsid w:val="001136D0"/>
    <w:rsid w:val="00170D0B"/>
    <w:rsid w:val="001A52CC"/>
    <w:rsid w:val="001F1AEC"/>
    <w:rsid w:val="00264522"/>
    <w:rsid w:val="002D4C8A"/>
    <w:rsid w:val="002D57DB"/>
    <w:rsid w:val="00302838"/>
    <w:rsid w:val="0036327A"/>
    <w:rsid w:val="00397242"/>
    <w:rsid w:val="003D19E0"/>
    <w:rsid w:val="003F2FE8"/>
    <w:rsid w:val="00412EC2"/>
    <w:rsid w:val="004160B6"/>
    <w:rsid w:val="004339DD"/>
    <w:rsid w:val="00442F73"/>
    <w:rsid w:val="004A2524"/>
    <w:rsid w:val="00635C76"/>
    <w:rsid w:val="00737503"/>
    <w:rsid w:val="00773E34"/>
    <w:rsid w:val="00775339"/>
    <w:rsid w:val="007A76FD"/>
    <w:rsid w:val="00806DB7"/>
    <w:rsid w:val="00857E5A"/>
    <w:rsid w:val="00935DE6"/>
    <w:rsid w:val="00956DD7"/>
    <w:rsid w:val="00A07C6D"/>
    <w:rsid w:val="00A954B7"/>
    <w:rsid w:val="00AB3483"/>
    <w:rsid w:val="00AB38A0"/>
    <w:rsid w:val="00AC5CD2"/>
    <w:rsid w:val="00AC791A"/>
    <w:rsid w:val="00B21DA6"/>
    <w:rsid w:val="00B345D1"/>
    <w:rsid w:val="00B92813"/>
    <w:rsid w:val="00C672AA"/>
    <w:rsid w:val="00CD4A73"/>
    <w:rsid w:val="00D10B1E"/>
    <w:rsid w:val="00D65AD5"/>
    <w:rsid w:val="00D92671"/>
    <w:rsid w:val="00DB4561"/>
    <w:rsid w:val="00E277F9"/>
    <w:rsid w:val="00E84ACA"/>
    <w:rsid w:val="00F85175"/>
    <w:rsid w:val="6CB4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r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5110B25"/>
  <w15:docId w15:val="{4C4C465C-81BD-4448-911A-D16CF8EC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bidi="ur-PK"/>
    </w:rPr>
  </w:style>
  <w:style w:type="paragraph" w:styleId="Heading1">
    <w:name w:val="heading 1"/>
    <w:basedOn w:val="ListNumber"/>
    <w:next w:val="Normal"/>
    <w:link w:val="Heading1Char"/>
    <w:autoRedefine/>
    <w:uiPriority w:val="9"/>
    <w:qFormat/>
    <w:pPr>
      <w:keepNext/>
      <w:keepLines/>
      <w:numPr>
        <w:numId w:val="0"/>
      </w:numPr>
      <w:spacing w:before="240" w:after="0"/>
      <w:ind w:left="360" w:hanging="360"/>
      <w:outlineLvl w:val="0"/>
    </w:pPr>
    <w:rPr>
      <w:rFonts w:ascii="Times New Roman" w:eastAsia="Times New Roman" w:hAnsi="Times New Roman" w:cs="Times New Roman"/>
      <w:bCs/>
      <w:color w:val="000000" w:themeColor="text1"/>
      <w:sz w:val="32"/>
      <w:szCs w:val="32"/>
      <w:lang w:bidi="ar-SA"/>
    </w:rPr>
  </w:style>
  <w:style w:type="paragraph" w:styleId="Heading2">
    <w:name w:val="heading 2"/>
    <w:basedOn w:val="ListNumber2"/>
    <w:next w:val="Normal"/>
    <w:link w:val="Heading2Char"/>
    <w:autoRedefine/>
    <w:uiPriority w:val="9"/>
    <w:unhideWhenUsed/>
    <w:qFormat/>
    <w:pPr>
      <w:keepNext/>
      <w:keepLines/>
      <w:numPr>
        <w:ilvl w:val="1"/>
        <w:numId w:val="1"/>
      </w:numPr>
      <w:spacing w:before="40" w:after="0" w:line="276" w:lineRule="auto"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Heading3">
    <w:name w:val="heading 3"/>
    <w:basedOn w:val="ListNumber3"/>
    <w:next w:val="Normal"/>
    <w:link w:val="Heading3Char"/>
    <w:autoRedefine/>
    <w:uiPriority w:val="9"/>
    <w:unhideWhenUsed/>
    <w:qFormat/>
    <w:pPr>
      <w:keepNext/>
      <w:keepLines/>
      <w:numPr>
        <w:ilvl w:val="2"/>
        <w:numId w:val="1"/>
      </w:numPr>
      <w:spacing w:before="40" w:after="0" w:line="276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Theme="majorEastAsia" w:hAnsi="Times New Roman" w:cstheme="majorBidi"/>
      <w:b/>
      <w:sz w:val="26"/>
      <w:szCs w:val="26"/>
      <w:lang w:bidi="ur-PK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Theme="majorEastAsia" w:hAnsi="Times New Roman" w:cstheme="majorBidi"/>
      <w:b/>
      <w:sz w:val="24"/>
      <w:szCs w:val="24"/>
      <w:lang w:bidi="ur-PK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bidi="ur-P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Aamir Khan</dc:creator>
  <cp:lastModifiedBy>Dr. Iram Gul</cp:lastModifiedBy>
  <cp:revision>5</cp:revision>
  <dcterms:created xsi:type="dcterms:W3CDTF">2022-02-16T09:59:00Z</dcterms:created>
  <dcterms:modified xsi:type="dcterms:W3CDTF">2025-08-25T11:12:00Z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655C98F041534786AC3E99F915592CDD_12</vt:lpwstr>
  </property>
</Properties>
</file>